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D223" w14:textId="77777777" w:rsidR="00017FF1" w:rsidRDefault="00000000">
      <w:pPr>
        <w:jc w:val="center"/>
      </w:pPr>
      <w:r>
        <w:rPr>
          <w:b/>
          <w:sz w:val="32"/>
        </w:rPr>
        <w:t>SYNERGIES CASTINGS LLC</w:t>
      </w:r>
    </w:p>
    <w:p w14:paraId="0D203441" w14:textId="77777777" w:rsidR="00017FF1" w:rsidRDefault="00000000">
      <w:pPr>
        <w:jc w:val="center"/>
      </w:pPr>
      <w:r>
        <w:rPr>
          <w:b/>
          <w:sz w:val="24"/>
        </w:rPr>
        <w:t>COMMERCIAL INVOICE</w:t>
      </w:r>
    </w:p>
    <w:p w14:paraId="2781518F" w14:textId="77777777" w:rsidR="00017FF1" w:rsidRDefault="00017FF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3"/>
      </w:tblGrid>
      <w:tr w:rsidR="00017FF1" w14:paraId="78A518D7" w14:textId="77777777">
        <w:trPr>
          <w:jc w:val="center"/>
        </w:trPr>
        <w:tc>
          <w:tcPr>
            <w:tcW w:w="10772" w:type="dxa"/>
            <w:gridSpan w:val="4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2722AF20" w14:textId="77777777" w:rsidR="00017FF1" w:rsidRDefault="00000000">
            <w:pPr>
              <w:jc w:val="center"/>
            </w:pPr>
            <w:r>
              <w:rPr>
                <w:b/>
              </w:rPr>
              <w:t>Invoice Details</w:t>
            </w:r>
          </w:p>
        </w:tc>
      </w:tr>
      <w:tr w:rsidR="00017FF1" w14:paraId="115EBEB3" w14:textId="77777777">
        <w:trPr>
          <w:jc w:val="center"/>
        </w:trPr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70B6F57A" w14:textId="5E041A51" w:rsidR="00017FF1" w:rsidRDefault="00000000">
            <w:r>
              <w:t xml:space="preserve">Invoice No.: </w:t>
            </w:r>
            <w:r w:rsidR="00F74C18" w:rsidRPr="00F74C18">
              <w:t>hshs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35F42F73" w14:textId="091FCEF0" w:rsidR="00017FF1" w:rsidRPr="00F74C18" w:rsidRDefault="00000000" w:rsidP="00F74C18">
            <w:pPr>
              <w:rPr>
                <w:lang w:val="en-GB"/>
              </w:rPr>
            </w:pPr>
            <w:r>
              <w:t xml:space="preserve">Date: </w:t>
            </w:r>
            <w:r w:rsidR="00F74C18" w:rsidRPr="00F74C18">
              <w:rPr>
                <w:lang w:val="en-GB"/>
              </w:rPr>
              <w:t>trhdr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73CD186E" w14:textId="1F13CA69" w:rsidR="00017FF1" w:rsidRPr="00F74C18" w:rsidRDefault="00000000" w:rsidP="00F74C18">
            <w:pPr>
              <w:rPr>
                <w:lang w:val="en-GB"/>
              </w:rPr>
            </w:pPr>
            <w:r>
              <w:t xml:space="preserve">P.O. No.: </w:t>
            </w:r>
            <w:r w:rsidR="00F74C18" w:rsidRPr="00F74C18">
              <w:rPr>
                <w:lang w:val="en-GB"/>
              </w:rPr>
              <w:t>tyw4yw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1E2F2302" w14:textId="77777777" w:rsidR="00017FF1" w:rsidRDefault="00000000">
            <w:r>
              <w:t>Terms of payment: ${PaymentTerms}</w:t>
            </w:r>
          </w:p>
        </w:tc>
      </w:tr>
    </w:tbl>
    <w:p w14:paraId="7AC68AA0" w14:textId="77777777" w:rsidR="00017FF1" w:rsidRDefault="00017FF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017FF1" w14:paraId="70264CAD" w14:textId="77777777">
        <w:trPr>
          <w:jc w:val="center"/>
        </w:trPr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2DC125C5" w14:textId="77777777" w:rsidR="00017FF1" w:rsidRDefault="00000000">
            <w:pPr>
              <w:jc w:val="center"/>
            </w:pPr>
            <w:r>
              <w:rPr>
                <w:b/>
              </w:rPr>
              <w:t>Shipper / Seller</w:t>
            </w:r>
          </w:p>
        </w:tc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65D2C3F7" w14:textId="77777777" w:rsidR="00017FF1" w:rsidRDefault="00000000">
            <w:pPr>
              <w:jc w:val="center"/>
            </w:pPr>
            <w:r>
              <w:rPr>
                <w:b/>
              </w:rPr>
              <w:t>Buyer</w:t>
            </w:r>
          </w:p>
        </w:tc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61B4CCEB" w14:textId="77777777" w:rsidR="00017FF1" w:rsidRDefault="00000000">
            <w:pPr>
              <w:jc w:val="center"/>
            </w:pPr>
            <w:r>
              <w:rPr>
                <w:b/>
              </w:rPr>
              <w:t>Consignee / Ship To</w:t>
            </w:r>
          </w:p>
        </w:tc>
      </w:tr>
      <w:tr w:rsidR="00017FF1" w14:paraId="19DE1C8C" w14:textId="77777777">
        <w:trPr>
          <w:jc w:val="center"/>
        </w:trPr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08588BFA" w14:textId="77777777" w:rsidR="00017FF1" w:rsidRDefault="00000000">
            <w:r>
              <w:t>${SellerName}</w:t>
            </w:r>
            <w:r>
              <w:br/>
              <w:t>${SellerAddress}</w:t>
            </w:r>
            <w:r>
              <w:br/>
              <w:t>${SellerCity}</w:t>
            </w:r>
            <w:r>
              <w:br/>
              <w:t>${SellerCountry}</w:t>
            </w:r>
            <w:r>
              <w:br/>
              <w:t>Tel: ${SellerPhone}</w:t>
            </w:r>
            <w:r>
              <w:br/>
              <w:t>Email: ${SellerEmail}</w:t>
            </w:r>
          </w:p>
        </w:tc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47FEA480" w14:textId="77777777" w:rsidR="00017FF1" w:rsidRDefault="00000000">
            <w:r>
              <w:t>${BuyerName}</w:t>
            </w:r>
            <w:r>
              <w:br/>
              <w:t>${BuyerAddress}</w:t>
            </w:r>
            <w:r>
              <w:br/>
              <w:t>${BuyerCity}</w:t>
            </w:r>
            <w:r>
              <w:br/>
              <w:t>${BuyerCountry}</w:t>
            </w:r>
            <w:r>
              <w:br/>
              <w:t>Tel: ${BuyerPhone}</w:t>
            </w:r>
            <w:r>
              <w:br/>
              <w:t>Email: ${BuyerEmail}</w:t>
            </w:r>
          </w:p>
        </w:tc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0EF9A290" w14:textId="77777777" w:rsidR="00017FF1" w:rsidRDefault="00000000">
            <w:r>
              <w:t>${ConsigneeName}</w:t>
            </w:r>
            <w:r>
              <w:br/>
              <w:t>${ConsigneeAddress}</w:t>
            </w:r>
            <w:r>
              <w:br/>
              <w:t>${ConsigneeCity}</w:t>
            </w:r>
            <w:r>
              <w:br/>
              <w:t>${ConsigneeCountry}</w:t>
            </w:r>
            <w:r>
              <w:br/>
              <w:t>Tel: ${ConsigneePhone}</w:t>
            </w:r>
            <w:r>
              <w:br/>
              <w:t>Email: ${ConsigneeEmail}</w:t>
            </w:r>
          </w:p>
        </w:tc>
      </w:tr>
      <w:tr w:rsidR="00017FF1" w14:paraId="5C8E26A7" w14:textId="77777777">
        <w:trPr>
          <w:jc w:val="center"/>
        </w:trPr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78F9DD1B" w14:textId="77777777" w:rsidR="00017FF1" w:rsidRDefault="00000000">
            <w:r>
              <w:t>Bank particulars:</w:t>
            </w:r>
            <w:r>
              <w:br/>
              <w:t>${BankDetails}</w:t>
            </w:r>
          </w:p>
        </w:tc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24A44222" w14:textId="77777777" w:rsidR="00017FF1" w:rsidRDefault="00000000">
            <w:r>
              <w:t>Other reference:</w:t>
            </w:r>
            <w:r>
              <w:br/>
              <w:t>${OtherReference}</w:t>
            </w:r>
          </w:p>
        </w:tc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4C89C66D" w14:textId="77777777" w:rsidR="00017FF1" w:rsidRDefault="00000000">
            <w:r>
              <w:t>Container / Seal:</w:t>
            </w:r>
            <w:r>
              <w:br/>
              <w:t>Container: ${ContainerNo}</w:t>
            </w:r>
            <w:r>
              <w:br/>
              <w:t>Seal: ${SealNo}</w:t>
            </w:r>
          </w:p>
        </w:tc>
      </w:tr>
    </w:tbl>
    <w:p w14:paraId="546DB374" w14:textId="77777777" w:rsidR="00017FF1" w:rsidRDefault="00017FF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3"/>
      </w:tblGrid>
      <w:tr w:rsidR="00017FF1" w14:paraId="5BC73B41" w14:textId="77777777">
        <w:trPr>
          <w:jc w:val="center"/>
        </w:trPr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0F8A3A5E" w14:textId="77777777" w:rsidR="00017FF1" w:rsidRDefault="00000000">
            <w:r>
              <w:t>Vessel / Flight No.: ${Vessel}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44EDD7BA" w14:textId="77777777" w:rsidR="00017FF1" w:rsidRDefault="00000000">
            <w:r>
              <w:t>Port of Loading: ${PortLoading}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7379E185" w14:textId="77777777" w:rsidR="00017FF1" w:rsidRDefault="00000000">
            <w:r>
              <w:t>Port of Discharge: ${PortDischarge}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25CD9B30" w14:textId="77777777" w:rsidR="00017FF1" w:rsidRDefault="00000000">
            <w:r>
              <w:t>Final Destination: ${FinalDestination}</w:t>
            </w:r>
          </w:p>
        </w:tc>
      </w:tr>
      <w:tr w:rsidR="00017FF1" w14:paraId="091E3937" w14:textId="77777777">
        <w:trPr>
          <w:jc w:val="center"/>
        </w:trPr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05391D02" w14:textId="77777777" w:rsidR="00017FF1" w:rsidRDefault="00000000">
            <w:r>
              <w:t>Terms of Delivery: ${DeliveryTerms}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7B1A9AE2" w14:textId="77777777" w:rsidR="00017FF1" w:rsidRDefault="00000000">
            <w:r>
              <w:t>Country of Origin: ${CountryOrigin}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46B4C30B" w14:textId="77777777" w:rsidR="00017FF1" w:rsidRDefault="00000000">
            <w:r>
              <w:t>Country of Final Destination: ${CountryFinalDestination}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1FAB490D" w14:textId="77777777" w:rsidR="00017FF1" w:rsidRDefault="00000000">
            <w:r>
              <w:t>Order Ref.: ${OrderRef}</w:t>
            </w:r>
          </w:p>
        </w:tc>
      </w:tr>
    </w:tbl>
    <w:p w14:paraId="67859D03" w14:textId="77777777" w:rsidR="00017FF1" w:rsidRDefault="00017FF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9"/>
        <w:gridCol w:w="1539"/>
        <w:gridCol w:w="1539"/>
        <w:gridCol w:w="1539"/>
        <w:gridCol w:w="1539"/>
        <w:gridCol w:w="1539"/>
        <w:gridCol w:w="1554"/>
      </w:tblGrid>
      <w:tr w:rsidR="00017FF1" w14:paraId="66C0C037" w14:textId="77777777">
        <w:trPr>
          <w:jc w:val="center"/>
        </w:trPr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0BE57879" w14:textId="77777777" w:rsidR="00017FF1" w:rsidRDefault="00000000">
            <w:pPr>
              <w:jc w:val="center"/>
            </w:pPr>
            <w:r>
              <w:rPr>
                <w:b/>
              </w:rPr>
              <w:t>No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7D4B8183" w14:textId="77777777" w:rsidR="00017FF1" w:rsidRDefault="00000000">
            <w:pPr>
              <w:jc w:val="center"/>
            </w:pPr>
            <w:r>
              <w:rPr>
                <w:b/>
              </w:rPr>
              <w:t>Description of goods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54B46A56" w14:textId="77777777" w:rsidR="00017FF1" w:rsidRDefault="00000000">
            <w:pPr>
              <w:jc w:val="center"/>
            </w:pPr>
            <w:r>
              <w:rPr>
                <w:b/>
              </w:rPr>
              <w:t>Model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286046E0" w14:textId="77777777" w:rsidR="00017FF1" w:rsidRDefault="00000000">
            <w:pPr>
              <w:jc w:val="center"/>
            </w:pPr>
            <w:r>
              <w:rPr>
                <w:b/>
              </w:rPr>
              <w:t>Size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108BCCDB" w14:textId="77777777" w:rsidR="00017FF1" w:rsidRDefault="00000000">
            <w:pPr>
              <w:jc w:val="center"/>
            </w:pPr>
            <w:r>
              <w:rPr>
                <w:b/>
              </w:rPr>
              <w:t>Qty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5E3E99FD" w14:textId="77777777" w:rsidR="00017FF1" w:rsidRDefault="00000000">
            <w:pPr>
              <w:jc w:val="center"/>
            </w:pPr>
            <w:r>
              <w:rPr>
                <w:b/>
              </w:rPr>
              <w:t>Unit Price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22A6741A" w14:textId="77777777" w:rsidR="00017FF1" w:rsidRDefault="00000000">
            <w:pPr>
              <w:jc w:val="center"/>
            </w:pPr>
            <w:r>
              <w:rPr>
                <w:b/>
              </w:rPr>
              <w:t>Amount</w:t>
            </w:r>
          </w:p>
        </w:tc>
      </w:tr>
      <w:tr w:rsidR="00017FF1" w14:paraId="1EAC33F4" w14:textId="77777777">
        <w:trPr>
          <w:jc w:val="center"/>
        </w:trPr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0B9AF5B8" w14:textId="77777777" w:rsidR="00017FF1" w:rsidRDefault="00000000">
            <w:r>
              <w:t>1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52D1515C" w14:textId="77777777" w:rsidR="00017FF1" w:rsidRDefault="00000000">
            <w:r>
              <w:t>32423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432B1522" w14:textId="77777777" w:rsidR="00017FF1" w:rsidRDefault="00000000">
            <w:r>
              <w:t>234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66D6839A" w14:textId="77777777" w:rsidR="00017FF1" w:rsidRDefault="00000000">
            <w:r>
              <w:t>234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4E83AB5F" w14:textId="77777777" w:rsidR="00017FF1" w:rsidRDefault="00000000">
            <w:r>
              <w:t>24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2C524217" w14:textId="77777777" w:rsidR="00017FF1" w:rsidRDefault="00000000">
            <w:r>
              <w:t>24.00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6ABE3961" w14:textId="77777777" w:rsidR="00017FF1" w:rsidRDefault="00000000">
            <w:r>
              <w:t>576.00</w:t>
            </w:r>
          </w:p>
        </w:tc>
      </w:tr>
    </w:tbl>
    <w:p w14:paraId="4F51D8D4" w14:textId="77777777" w:rsidR="00017FF1" w:rsidRDefault="00017FF1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3"/>
      </w:tblGrid>
      <w:tr w:rsidR="00017FF1" w14:paraId="4ABFBB9A" w14:textId="77777777">
        <w:trPr>
          <w:jc w:val="right"/>
        </w:trPr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11F817E8" w14:textId="77777777" w:rsidR="00017FF1" w:rsidRDefault="00000000">
            <w:r>
              <w:rPr>
                <w:b/>
              </w:rPr>
              <w:t>Total Qty: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75B9DF6B" w14:textId="77777777" w:rsidR="00017FF1" w:rsidRDefault="00000000">
            <w:r>
              <w:rPr>
                <w:b/>
              </w:rPr>
              <w:t>24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76BCF84A" w14:textId="77777777" w:rsidR="00017FF1" w:rsidRDefault="00000000">
            <w:r>
              <w:rPr>
                <w:b/>
              </w:rPr>
              <w:t>Total Amount (USD):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4A8E28CA" w14:textId="77777777" w:rsidR="00017FF1" w:rsidRDefault="00000000">
            <w:r>
              <w:rPr>
                <w:b/>
              </w:rPr>
              <w:t>576.00</w:t>
            </w:r>
          </w:p>
        </w:tc>
      </w:tr>
    </w:tbl>
    <w:p w14:paraId="388CE434" w14:textId="77777777" w:rsidR="00017FF1" w:rsidRDefault="00017FF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86"/>
        <w:gridCol w:w="5386"/>
      </w:tblGrid>
      <w:tr w:rsidR="00017FF1" w14:paraId="2998979A" w14:textId="77777777">
        <w:trPr>
          <w:jc w:val="center"/>
        </w:trPr>
        <w:tc>
          <w:tcPr>
            <w:tcW w:w="5386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101B6FE4" w14:textId="77777777" w:rsidR="00017FF1" w:rsidRDefault="00000000">
            <w:r>
              <w:t>In words (USD):</w:t>
            </w:r>
            <w:r>
              <w:br/>
              <w:t>${AmountInWords}</w:t>
            </w:r>
          </w:p>
        </w:tc>
        <w:tc>
          <w:tcPr>
            <w:tcW w:w="5386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07A03EDF" w14:textId="77777777" w:rsidR="00017FF1" w:rsidRDefault="00000000">
            <w:r>
              <w:t>For ${SellerName}</w:t>
            </w:r>
            <w:r>
              <w:br/>
            </w:r>
            <w:r>
              <w:br/>
            </w:r>
            <w:r>
              <w:br/>
              <w:t>Authorized Signatory</w:t>
            </w:r>
          </w:p>
        </w:tc>
      </w:tr>
    </w:tbl>
    <w:p w14:paraId="5DFCB753" w14:textId="77777777" w:rsidR="00017FF1" w:rsidRDefault="00017FF1"/>
    <w:p w14:paraId="4311D6D3" w14:textId="77777777" w:rsidR="00017FF1" w:rsidRDefault="00000000">
      <w:r>
        <w:rPr>
          <w:i/>
        </w:rPr>
        <w:t>Notes: ${Notes}</w:t>
      </w:r>
    </w:p>
    <w:sectPr w:rsidR="00017FF1" w:rsidSect="00034616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8719872">
    <w:abstractNumId w:val="8"/>
  </w:num>
  <w:num w:numId="2" w16cid:durableId="604924041">
    <w:abstractNumId w:val="6"/>
  </w:num>
  <w:num w:numId="3" w16cid:durableId="56709249">
    <w:abstractNumId w:val="5"/>
  </w:num>
  <w:num w:numId="4" w16cid:durableId="124542959">
    <w:abstractNumId w:val="4"/>
  </w:num>
  <w:num w:numId="5" w16cid:durableId="252668005">
    <w:abstractNumId w:val="7"/>
  </w:num>
  <w:num w:numId="6" w16cid:durableId="1132939506">
    <w:abstractNumId w:val="3"/>
  </w:num>
  <w:num w:numId="7" w16cid:durableId="827096195">
    <w:abstractNumId w:val="2"/>
  </w:num>
  <w:num w:numId="8" w16cid:durableId="175657986">
    <w:abstractNumId w:val="1"/>
  </w:num>
  <w:num w:numId="9" w16cid:durableId="173246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FF1"/>
    <w:rsid w:val="00034616"/>
    <w:rsid w:val="0006063C"/>
    <w:rsid w:val="0015074B"/>
    <w:rsid w:val="001E6E53"/>
    <w:rsid w:val="0029639D"/>
    <w:rsid w:val="00326F90"/>
    <w:rsid w:val="00AA1D8D"/>
    <w:rsid w:val="00B47730"/>
    <w:rsid w:val="00CB0664"/>
    <w:rsid w:val="00F74C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08DE3"/>
  <w14:defaultImageDpi w14:val="300"/>
  <w15:docId w15:val="{1E3B55BD-677A-4A01-9A39-9388AE4E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4C18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4C1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Hisham Al Nasri</cp:lastModifiedBy>
  <cp:revision>2</cp:revision>
  <dcterms:created xsi:type="dcterms:W3CDTF">2013-12-23T23:15:00Z</dcterms:created>
  <dcterms:modified xsi:type="dcterms:W3CDTF">2025-12-25T08:46:00Z</dcterms:modified>
  <cp:category/>
</cp:coreProperties>
</file>